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CB2" w:rsidRDefault="00717CB2" w:rsidP="004D10DA">
      <w:pPr>
        <w:pStyle w:val="KonuBal"/>
        <w:pBdr>
          <w:bottom w:val="single" w:sz="8" w:space="30" w:color="4F81BD" w:themeColor="accent1"/>
        </w:pBdr>
        <w:jc w:val="center"/>
        <w:rPr>
          <w:rFonts w:ascii="Times New Roman" w:hAnsi="Times New Roman" w:cs="Times New Roman"/>
        </w:rPr>
      </w:pPr>
    </w:p>
    <w:p w:rsidR="00C33043" w:rsidRDefault="00C33043" w:rsidP="00C33043"/>
    <w:p w:rsidR="00C33043" w:rsidRDefault="00C33043" w:rsidP="00C33043"/>
    <w:p w:rsidR="00C33043" w:rsidRDefault="00C33043" w:rsidP="00C33043"/>
    <w:p w:rsidR="00C33043" w:rsidRDefault="00C33043" w:rsidP="00C33043"/>
    <w:p w:rsidR="00C33043" w:rsidRDefault="00C33043" w:rsidP="00C33043"/>
    <w:p w:rsidR="00C33043" w:rsidRPr="00C33043" w:rsidRDefault="00C33043" w:rsidP="00C33043"/>
    <w:p w:rsidR="00717CB2" w:rsidRPr="00717CB2" w:rsidRDefault="00717CB2" w:rsidP="004D10DA">
      <w:pPr>
        <w:pStyle w:val="KonuBal"/>
        <w:pBdr>
          <w:bottom w:val="single" w:sz="8" w:space="30" w:color="4F81BD" w:themeColor="accent1"/>
        </w:pBdr>
        <w:jc w:val="center"/>
        <w:rPr>
          <w:rFonts w:ascii="Times New Roman" w:hAnsi="Times New Roman" w:cs="Times New Roman"/>
          <w:sz w:val="12"/>
        </w:rPr>
      </w:pPr>
    </w:p>
    <w:p w:rsidR="00717CB2" w:rsidRDefault="00717CB2" w:rsidP="004D10DA">
      <w:pPr>
        <w:pStyle w:val="KonuBal"/>
        <w:pBdr>
          <w:bottom w:val="single" w:sz="8" w:space="30" w:color="4F81BD" w:themeColor="accent1"/>
        </w:pBdr>
        <w:jc w:val="center"/>
        <w:rPr>
          <w:rFonts w:ascii="Times New Roman" w:hAnsi="Times New Roman" w:cs="Times New Roman"/>
        </w:rPr>
      </w:pPr>
    </w:p>
    <w:p w:rsidR="00C33043" w:rsidRPr="00C33043" w:rsidRDefault="00C33043" w:rsidP="00C33043">
      <w:pPr>
        <w:pStyle w:val="KonuBal"/>
        <w:pBdr>
          <w:bottom w:val="single" w:sz="8" w:space="30" w:color="4F81BD" w:themeColor="accent1"/>
        </w:pBdr>
        <w:jc w:val="center"/>
        <w:rPr>
          <w:rFonts w:ascii="Times New Roman" w:eastAsia="Times New Roman" w:hAnsi="Times New Roman" w:cs="Times New Roman"/>
          <w:noProof/>
          <w:sz w:val="36"/>
          <w:szCs w:val="24"/>
          <w:lang w:val="tr-TR" w:eastAsia="tr-TR"/>
        </w:rPr>
      </w:pPr>
      <w:r w:rsidRPr="00C33043">
        <w:rPr>
          <w:rFonts w:ascii="Times New Roman" w:eastAsia="Times New Roman" w:hAnsi="Times New Roman" w:cs="Times New Roman"/>
          <w:noProof/>
          <w:sz w:val="36"/>
          <w:szCs w:val="24"/>
          <w:lang w:val="tr-TR" w:eastAsia="tr-TR"/>
        </w:rPr>
        <w:t>(Ön Risk Değerlendirilmesi Yapılan Yerin Resmi)</w:t>
      </w:r>
    </w:p>
    <w:p w:rsidR="00717CB2" w:rsidRPr="00717CB2" w:rsidRDefault="00717CB2" w:rsidP="00717C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:rsidR="00095472" w:rsidRPr="00717CB2" w:rsidRDefault="00E40FBA" w:rsidP="00095472">
      <w:pPr>
        <w:pStyle w:val="KonuBal"/>
        <w:pBdr>
          <w:bottom w:val="single" w:sz="8" w:space="30" w:color="4F81BD" w:themeColor="accent1"/>
        </w:pBdr>
        <w:jc w:val="center"/>
        <w:rPr>
          <w:rFonts w:ascii="Times New Roman" w:hAnsi="Times New Roman" w:cs="Times New Roman"/>
          <w:b/>
        </w:rPr>
      </w:pPr>
      <w:r w:rsidRPr="00717CB2">
        <w:rPr>
          <w:rFonts w:ascii="Times New Roman" w:hAnsi="Times New Roman" w:cs="Times New Roman"/>
          <w:b/>
        </w:rPr>
        <w:t>B</w:t>
      </w:r>
      <w:r w:rsidR="00095472" w:rsidRPr="00717CB2">
        <w:rPr>
          <w:rFonts w:ascii="Times New Roman" w:hAnsi="Times New Roman" w:cs="Times New Roman"/>
          <w:b/>
        </w:rPr>
        <w:t xml:space="preserve">URSA </w:t>
      </w:r>
      <w:r w:rsidRPr="00717CB2">
        <w:rPr>
          <w:rFonts w:ascii="Times New Roman" w:hAnsi="Times New Roman" w:cs="Times New Roman"/>
          <w:b/>
        </w:rPr>
        <w:t>U</w:t>
      </w:r>
      <w:r w:rsidR="00095472" w:rsidRPr="00717CB2">
        <w:rPr>
          <w:rFonts w:ascii="Times New Roman" w:hAnsi="Times New Roman" w:cs="Times New Roman"/>
          <w:b/>
        </w:rPr>
        <w:t xml:space="preserve">LUDAĞ </w:t>
      </w:r>
      <w:r w:rsidRPr="00717CB2">
        <w:rPr>
          <w:rFonts w:ascii="Times New Roman" w:hAnsi="Times New Roman" w:cs="Times New Roman"/>
          <w:b/>
        </w:rPr>
        <w:t>Ü</w:t>
      </w:r>
      <w:r w:rsidR="00095472" w:rsidRPr="00717CB2">
        <w:rPr>
          <w:rFonts w:ascii="Times New Roman" w:hAnsi="Times New Roman" w:cs="Times New Roman"/>
          <w:b/>
        </w:rPr>
        <w:t>NİVERSİTESİ</w:t>
      </w:r>
      <w:r w:rsidRPr="00717CB2">
        <w:rPr>
          <w:rFonts w:ascii="Times New Roman" w:hAnsi="Times New Roman" w:cs="Times New Roman"/>
          <w:b/>
        </w:rPr>
        <w:t xml:space="preserve"> </w:t>
      </w:r>
    </w:p>
    <w:p w:rsidR="00095472" w:rsidRPr="00717CB2" w:rsidRDefault="00C33043" w:rsidP="00095472">
      <w:pPr>
        <w:pStyle w:val="KonuBal"/>
        <w:pBdr>
          <w:bottom w:val="single" w:sz="8" w:space="30" w:color="4F81BD" w:themeColor="accent1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…………………..</w:t>
      </w:r>
    </w:p>
    <w:p w:rsidR="004D10DA" w:rsidRPr="007B54CE" w:rsidRDefault="004D10DA" w:rsidP="004D10DA">
      <w:pPr>
        <w:rPr>
          <w:rFonts w:ascii="Times New Roman" w:hAnsi="Times New Roman" w:cs="Times New Roman"/>
        </w:rPr>
      </w:pPr>
    </w:p>
    <w:p w:rsidR="007B54CE" w:rsidRPr="007B54CE" w:rsidRDefault="007B54CE" w:rsidP="00E40FBA">
      <w:pPr>
        <w:rPr>
          <w:rFonts w:ascii="Times New Roman" w:hAnsi="Times New Roman" w:cs="Times New Roman"/>
        </w:rPr>
      </w:pPr>
    </w:p>
    <w:p w:rsidR="00C33043" w:rsidRDefault="00C33043">
      <w:pPr>
        <w:rPr>
          <w:rFonts w:ascii="Times New Roman" w:hAnsi="Times New Roman" w:cs="Times New Roman"/>
        </w:rPr>
        <w:sectPr w:rsidR="00C33043" w:rsidSect="00717CB2">
          <w:headerReference w:type="default" r:id="rId8"/>
          <w:footerReference w:type="default" r:id="rId9"/>
          <w:pgSz w:w="12240" w:h="15840"/>
          <w:pgMar w:top="1985" w:right="1080" w:bottom="993" w:left="1080" w:header="142" w:footer="251" w:gutter="0"/>
          <w:cols w:space="720"/>
          <w:docGrid w:linePitch="360"/>
        </w:sectPr>
      </w:pPr>
    </w:p>
    <w:p w:rsidR="00E40FBA" w:rsidRPr="007B54CE" w:rsidRDefault="00E40FBA" w:rsidP="00095472">
      <w:pPr>
        <w:pStyle w:val="Balk1"/>
        <w:spacing w:before="0"/>
        <w:rPr>
          <w:rFonts w:ascii="Times New Roman" w:hAnsi="Times New Roman" w:cs="Times New Roman"/>
        </w:rPr>
      </w:pPr>
      <w:r w:rsidRPr="007B54CE">
        <w:rPr>
          <w:rFonts w:ascii="Times New Roman" w:hAnsi="Times New Roman" w:cs="Times New Roman"/>
        </w:rPr>
        <w:lastRenderedPageBreak/>
        <w:t>1. GİRİŞ</w:t>
      </w:r>
    </w:p>
    <w:p w:rsidR="00E40FBA" w:rsidRPr="00095472" w:rsidRDefault="00E40FBA" w:rsidP="00095472">
      <w:pPr>
        <w:pStyle w:val="NormalWeb"/>
        <w:spacing w:before="0" w:beforeAutospacing="0"/>
        <w:jc w:val="both"/>
        <w:rPr>
          <w:sz w:val="22"/>
        </w:rPr>
      </w:pPr>
      <w:r w:rsidRPr="00095472">
        <w:rPr>
          <w:sz w:val="22"/>
        </w:rPr>
        <w:t xml:space="preserve">Bu ön değerlendirme raporu, </w:t>
      </w:r>
      <w:proofErr w:type="gramStart"/>
      <w:r w:rsidR="005261D1">
        <w:rPr>
          <w:sz w:val="22"/>
        </w:rPr>
        <w:t>………………………………………………………………….………………………</w:t>
      </w:r>
      <w:proofErr w:type="gramEnd"/>
      <w:r w:rsidR="005261D1">
        <w:rPr>
          <w:sz w:val="22"/>
        </w:rPr>
        <w:t xml:space="preserve"> </w:t>
      </w:r>
      <w:proofErr w:type="gramStart"/>
      <w:r w:rsidR="005261D1">
        <w:rPr>
          <w:sz w:val="22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E40FBA" w:rsidRPr="007B54CE" w:rsidRDefault="00E40FBA" w:rsidP="00095472">
      <w:pPr>
        <w:pStyle w:val="Balk1"/>
        <w:spacing w:before="0"/>
        <w:rPr>
          <w:rFonts w:ascii="Times New Roman" w:hAnsi="Times New Roman" w:cs="Times New Roman"/>
        </w:rPr>
      </w:pPr>
      <w:r w:rsidRPr="007B54CE">
        <w:rPr>
          <w:rFonts w:ascii="Times New Roman" w:hAnsi="Times New Roman" w:cs="Times New Roman"/>
        </w:rPr>
        <w:t>2. KAPSAM</w:t>
      </w:r>
    </w:p>
    <w:p w:rsidR="00E40FBA" w:rsidRPr="00095472" w:rsidRDefault="005261D1" w:rsidP="005261D1">
      <w:pPr>
        <w:pStyle w:val="NormalWeb"/>
        <w:spacing w:before="0" w:beforeAutospacing="0"/>
        <w:jc w:val="both"/>
        <w:rPr>
          <w:sz w:val="22"/>
        </w:rPr>
      </w:pPr>
      <w:r w:rsidRPr="00095472">
        <w:rPr>
          <w:sz w:val="22"/>
        </w:rPr>
        <w:t xml:space="preserve">Bu </w:t>
      </w:r>
      <w:r>
        <w:rPr>
          <w:sz w:val="22"/>
        </w:rPr>
        <w:t>rapor</w:t>
      </w:r>
      <w:r w:rsidRPr="00095472">
        <w:rPr>
          <w:sz w:val="22"/>
        </w:rPr>
        <w:t xml:space="preserve">, </w:t>
      </w:r>
      <w:proofErr w:type="gramStart"/>
      <w:r>
        <w:rPr>
          <w:sz w:val="22"/>
        </w:rPr>
        <w:t>…………………..………………………………………………………………….………………………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710E7B" w:rsidRPr="007B54CE" w:rsidRDefault="004D10DA" w:rsidP="00095472">
      <w:pPr>
        <w:pStyle w:val="Balk1"/>
        <w:spacing w:before="0"/>
        <w:rPr>
          <w:rFonts w:ascii="Times New Roman" w:hAnsi="Times New Roman" w:cs="Times New Roman"/>
        </w:rPr>
      </w:pPr>
      <w:r w:rsidRPr="007B54CE">
        <w:rPr>
          <w:rFonts w:ascii="Times New Roman" w:hAnsi="Times New Roman" w:cs="Times New Roman"/>
        </w:rPr>
        <w:t>3</w:t>
      </w:r>
      <w:r w:rsidR="00652CFB" w:rsidRPr="007B54CE">
        <w:rPr>
          <w:rFonts w:ascii="Times New Roman" w:hAnsi="Times New Roman" w:cs="Times New Roman"/>
        </w:rPr>
        <w:t>. RİSK DEĞERLENDİRME EKİBİ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3827"/>
      </w:tblGrid>
      <w:tr w:rsidR="007B54CE" w:rsidRPr="007B54CE" w:rsidTr="007B54CE">
        <w:tc>
          <w:tcPr>
            <w:tcW w:w="3114" w:type="dxa"/>
          </w:tcPr>
          <w:p w:rsidR="007B54CE" w:rsidRPr="007B54CE" w:rsidRDefault="007B54C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B54CE">
              <w:rPr>
                <w:rFonts w:ascii="Times New Roman" w:hAnsi="Times New Roman" w:cs="Times New Roman"/>
                <w:b/>
              </w:rPr>
              <w:t>Adı</w:t>
            </w:r>
            <w:proofErr w:type="spellEnd"/>
            <w:r w:rsidRPr="007B54C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54CE">
              <w:rPr>
                <w:rFonts w:ascii="Times New Roman" w:hAnsi="Times New Roman" w:cs="Times New Roman"/>
                <w:b/>
              </w:rPr>
              <w:t>Soyadı</w:t>
            </w:r>
            <w:proofErr w:type="spellEnd"/>
          </w:p>
        </w:tc>
        <w:tc>
          <w:tcPr>
            <w:tcW w:w="3827" w:type="dxa"/>
          </w:tcPr>
          <w:p w:rsidR="007B54CE" w:rsidRPr="007B54CE" w:rsidRDefault="007B54C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B54CE">
              <w:rPr>
                <w:rFonts w:ascii="Times New Roman" w:hAnsi="Times New Roman" w:cs="Times New Roman"/>
                <w:b/>
              </w:rPr>
              <w:t>Görevi</w:t>
            </w:r>
            <w:proofErr w:type="spellEnd"/>
          </w:p>
        </w:tc>
      </w:tr>
      <w:tr w:rsidR="007B54CE" w:rsidRPr="007B54CE" w:rsidTr="007B54CE">
        <w:tc>
          <w:tcPr>
            <w:tcW w:w="3114" w:type="dxa"/>
          </w:tcPr>
          <w:p w:rsidR="007B54CE" w:rsidRPr="007B54CE" w:rsidRDefault="007B5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B54CE" w:rsidRPr="007B54CE" w:rsidRDefault="007B54CE">
            <w:pPr>
              <w:rPr>
                <w:rFonts w:ascii="Times New Roman" w:hAnsi="Times New Roman" w:cs="Times New Roman"/>
              </w:rPr>
            </w:pPr>
          </w:p>
        </w:tc>
      </w:tr>
      <w:tr w:rsidR="007B54CE" w:rsidRPr="007B54CE" w:rsidTr="007B54CE">
        <w:tc>
          <w:tcPr>
            <w:tcW w:w="3114" w:type="dxa"/>
          </w:tcPr>
          <w:p w:rsidR="007B54CE" w:rsidRPr="007B54CE" w:rsidRDefault="007B5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B54CE" w:rsidRPr="007B54CE" w:rsidRDefault="007B54CE">
            <w:pPr>
              <w:rPr>
                <w:rFonts w:ascii="Times New Roman" w:hAnsi="Times New Roman" w:cs="Times New Roman"/>
              </w:rPr>
            </w:pPr>
          </w:p>
        </w:tc>
      </w:tr>
      <w:tr w:rsidR="007B54CE" w:rsidRPr="007B54CE" w:rsidTr="007B54CE">
        <w:tc>
          <w:tcPr>
            <w:tcW w:w="3114" w:type="dxa"/>
          </w:tcPr>
          <w:p w:rsidR="007B54CE" w:rsidRPr="007B54CE" w:rsidRDefault="007B5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B54CE" w:rsidRPr="007B54CE" w:rsidRDefault="007B54CE">
            <w:pPr>
              <w:rPr>
                <w:rFonts w:ascii="Times New Roman" w:hAnsi="Times New Roman" w:cs="Times New Roman"/>
              </w:rPr>
            </w:pPr>
          </w:p>
        </w:tc>
      </w:tr>
      <w:tr w:rsidR="007B54CE" w:rsidRPr="007B54CE" w:rsidTr="007B54CE">
        <w:tc>
          <w:tcPr>
            <w:tcW w:w="3114" w:type="dxa"/>
          </w:tcPr>
          <w:p w:rsidR="007B54CE" w:rsidRPr="007B54CE" w:rsidRDefault="007B54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7B54CE" w:rsidRPr="007B54CE" w:rsidRDefault="007B54CE">
            <w:pPr>
              <w:rPr>
                <w:rFonts w:ascii="Times New Roman" w:hAnsi="Times New Roman" w:cs="Times New Roman"/>
              </w:rPr>
            </w:pPr>
          </w:p>
        </w:tc>
      </w:tr>
    </w:tbl>
    <w:p w:rsidR="00095472" w:rsidRDefault="00095472" w:rsidP="00095472">
      <w:pPr>
        <w:pStyle w:val="Balk1"/>
        <w:spacing w:before="0"/>
        <w:rPr>
          <w:rFonts w:ascii="Times New Roman" w:hAnsi="Times New Roman" w:cs="Times New Roman"/>
        </w:rPr>
      </w:pPr>
    </w:p>
    <w:p w:rsidR="00710E7B" w:rsidRPr="007B54CE" w:rsidRDefault="004D10DA" w:rsidP="00095472">
      <w:pPr>
        <w:pStyle w:val="Balk1"/>
        <w:spacing w:before="0"/>
        <w:rPr>
          <w:rFonts w:ascii="Times New Roman" w:hAnsi="Times New Roman" w:cs="Times New Roman"/>
        </w:rPr>
      </w:pPr>
      <w:r w:rsidRPr="007B54CE">
        <w:rPr>
          <w:rFonts w:ascii="Times New Roman" w:hAnsi="Times New Roman" w:cs="Times New Roman"/>
        </w:rPr>
        <w:t>4</w:t>
      </w:r>
      <w:r w:rsidR="00652CFB" w:rsidRPr="007B54CE">
        <w:rPr>
          <w:rFonts w:ascii="Times New Roman" w:hAnsi="Times New Roman" w:cs="Times New Roman"/>
        </w:rPr>
        <w:t>. KULLANILAN YÖNTEM</w:t>
      </w:r>
    </w:p>
    <w:p w:rsidR="00710E7B" w:rsidRPr="00095472" w:rsidRDefault="007B54CE" w:rsidP="007B54CE">
      <w:pPr>
        <w:jc w:val="both"/>
        <w:rPr>
          <w:rFonts w:ascii="Times New Roman" w:hAnsi="Times New Roman" w:cs="Times New Roman"/>
          <w:sz w:val="20"/>
        </w:rPr>
      </w:pPr>
      <w:proofErr w:type="spellStart"/>
      <w:r w:rsidRPr="00095472">
        <w:rPr>
          <w:rFonts w:ascii="Times New Roman" w:hAnsi="Times New Roman" w:cs="Times New Roman"/>
        </w:rPr>
        <w:t>Ön</w:t>
      </w:r>
      <w:proofErr w:type="spellEnd"/>
      <w:r w:rsidRPr="00095472">
        <w:rPr>
          <w:rFonts w:ascii="Times New Roman" w:hAnsi="Times New Roman" w:cs="Times New Roman"/>
        </w:rPr>
        <w:t xml:space="preserve"> </w:t>
      </w:r>
      <w:proofErr w:type="spellStart"/>
      <w:r w:rsidR="00652CFB" w:rsidRPr="00095472">
        <w:rPr>
          <w:rFonts w:ascii="Times New Roman" w:hAnsi="Times New Roman" w:cs="Times New Roman"/>
        </w:rPr>
        <w:t>değerlendirme</w:t>
      </w:r>
      <w:proofErr w:type="spellEnd"/>
      <w:r w:rsidR="00652CFB" w:rsidRPr="00095472">
        <w:rPr>
          <w:rFonts w:ascii="Times New Roman" w:hAnsi="Times New Roman" w:cs="Times New Roman"/>
        </w:rPr>
        <w:t xml:space="preserve"> </w:t>
      </w:r>
      <w:proofErr w:type="spellStart"/>
      <w:r w:rsidR="00652CFB" w:rsidRPr="00095472">
        <w:rPr>
          <w:rFonts w:ascii="Times New Roman" w:hAnsi="Times New Roman" w:cs="Times New Roman"/>
        </w:rPr>
        <w:t>sürecinde</w:t>
      </w:r>
      <w:proofErr w:type="spellEnd"/>
      <w:r w:rsidR="00652CFB" w:rsidRPr="00095472">
        <w:rPr>
          <w:rFonts w:ascii="Times New Roman" w:hAnsi="Times New Roman" w:cs="Times New Roman"/>
        </w:rPr>
        <w:t xml:space="preserve"> </w:t>
      </w:r>
      <w:r w:rsidR="005261D1">
        <w:rPr>
          <w:rFonts w:ascii="Times New Roman" w:hAnsi="Times New Roman" w:cs="Times New Roman"/>
        </w:rPr>
        <w:t>…………………………</w:t>
      </w:r>
      <w:r w:rsidRPr="00095472">
        <w:rPr>
          <w:rFonts w:ascii="Times New Roman" w:hAnsi="Times New Roman" w:cs="Times New Roman"/>
        </w:rPr>
        <w:t xml:space="preserve"> </w:t>
      </w:r>
      <w:proofErr w:type="spellStart"/>
      <w:r w:rsidRPr="00095472">
        <w:rPr>
          <w:rFonts w:ascii="Times New Roman" w:hAnsi="Times New Roman" w:cs="Times New Roman"/>
        </w:rPr>
        <w:t>yöntemi</w:t>
      </w:r>
      <w:proofErr w:type="spellEnd"/>
      <w:r w:rsidRPr="00095472">
        <w:rPr>
          <w:rFonts w:ascii="Times New Roman" w:hAnsi="Times New Roman" w:cs="Times New Roman"/>
        </w:rPr>
        <w:t xml:space="preserve"> </w:t>
      </w:r>
      <w:proofErr w:type="spellStart"/>
      <w:r w:rsidRPr="00095472">
        <w:rPr>
          <w:rFonts w:ascii="Times New Roman" w:hAnsi="Times New Roman" w:cs="Times New Roman"/>
        </w:rPr>
        <w:t>kullanılmıştır</w:t>
      </w:r>
      <w:proofErr w:type="spellEnd"/>
      <w:r w:rsidRPr="00095472">
        <w:rPr>
          <w:rFonts w:ascii="Times New Roman" w:hAnsi="Times New Roman" w:cs="Times New Roman"/>
        </w:rPr>
        <w:t>.</w:t>
      </w:r>
    </w:p>
    <w:p w:rsidR="00710E7B" w:rsidRPr="007B54CE" w:rsidRDefault="004D10DA" w:rsidP="00095472">
      <w:pPr>
        <w:pStyle w:val="Balk1"/>
        <w:spacing w:before="0"/>
        <w:rPr>
          <w:rFonts w:ascii="Times New Roman" w:hAnsi="Times New Roman" w:cs="Times New Roman"/>
        </w:rPr>
      </w:pPr>
      <w:r w:rsidRPr="007B54CE">
        <w:rPr>
          <w:rFonts w:ascii="Times New Roman" w:hAnsi="Times New Roman" w:cs="Times New Roman"/>
        </w:rPr>
        <w:t>5</w:t>
      </w:r>
      <w:r w:rsidR="00652CFB" w:rsidRPr="007B54CE">
        <w:rPr>
          <w:rFonts w:ascii="Times New Roman" w:hAnsi="Times New Roman" w:cs="Times New Roman"/>
        </w:rPr>
        <w:t xml:space="preserve">. TESPİT EDİLEN </w:t>
      </w:r>
      <w:r w:rsidR="00AE19F7" w:rsidRPr="007B54CE">
        <w:rPr>
          <w:rFonts w:ascii="Times New Roman" w:hAnsi="Times New Roman" w:cs="Times New Roman"/>
        </w:rPr>
        <w:t>RİSKLER</w:t>
      </w:r>
    </w:p>
    <w:p w:rsidR="00710E7B" w:rsidRPr="00095472" w:rsidRDefault="00095472" w:rsidP="007B54CE">
      <w:pPr>
        <w:jc w:val="both"/>
        <w:rPr>
          <w:rFonts w:ascii="Times New Roman" w:hAnsi="Times New Roman" w:cs="Times New Roman"/>
        </w:rPr>
      </w:pPr>
      <w:proofErr w:type="spellStart"/>
      <w:r w:rsidRPr="00095472">
        <w:rPr>
          <w:rFonts w:ascii="Times New Roman" w:hAnsi="Times New Roman" w:cs="Times New Roman"/>
        </w:rPr>
        <w:t>Gezilen</w:t>
      </w:r>
      <w:proofErr w:type="spellEnd"/>
      <w:r w:rsidRPr="00095472">
        <w:rPr>
          <w:rFonts w:ascii="Times New Roman" w:hAnsi="Times New Roman" w:cs="Times New Roman"/>
        </w:rPr>
        <w:t xml:space="preserve"> </w:t>
      </w:r>
      <w:proofErr w:type="spellStart"/>
      <w:r w:rsidRPr="00095472">
        <w:rPr>
          <w:rFonts w:ascii="Times New Roman" w:hAnsi="Times New Roman" w:cs="Times New Roman"/>
        </w:rPr>
        <w:t>yerlede</w:t>
      </w:r>
      <w:proofErr w:type="spellEnd"/>
      <w:r w:rsidRPr="00095472">
        <w:rPr>
          <w:rFonts w:ascii="Times New Roman" w:hAnsi="Times New Roman" w:cs="Times New Roman"/>
        </w:rPr>
        <w:t xml:space="preserve"> </w:t>
      </w:r>
      <w:proofErr w:type="spellStart"/>
      <w:r w:rsidRPr="00095472">
        <w:rPr>
          <w:rFonts w:ascii="Times New Roman" w:hAnsi="Times New Roman" w:cs="Times New Roman"/>
        </w:rPr>
        <w:t>b</w:t>
      </w:r>
      <w:r w:rsidR="00652CFB" w:rsidRPr="00095472">
        <w:rPr>
          <w:rFonts w:ascii="Times New Roman" w:hAnsi="Times New Roman" w:cs="Times New Roman"/>
        </w:rPr>
        <w:t>elirlenen</w:t>
      </w:r>
      <w:proofErr w:type="spellEnd"/>
      <w:r w:rsidR="00652CFB" w:rsidRPr="00095472">
        <w:rPr>
          <w:rFonts w:ascii="Times New Roman" w:hAnsi="Times New Roman" w:cs="Times New Roman"/>
        </w:rPr>
        <w:t xml:space="preserve"> </w:t>
      </w:r>
      <w:proofErr w:type="spellStart"/>
      <w:r w:rsidR="00652CFB" w:rsidRPr="00095472">
        <w:rPr>
          <w:rFonts w:ascii="Times New Roman" w:hAnsi="Times New Roman" w:cs="Times New Roman"/>
        </w:rPr>
        <w:t>başlıca</w:t>
      </w:r>
      <w:proofErr w:type="spellEnd"/>
      <w:r w:rsidR="00652CFB" w:rsidRPr="00095472">
        <w:rPr>
          <w:rFonts w:ascii="Times New Roman" w:hAnsi="Times New Roman" w:cs="Times New Roman"/>
        </w:rPr>
        <w:t xml:space="preserve"> </w:t>
      </w:r>
      <w:proofErr w:type="spellStart"/>
      <w:r w:rsidR="00652CFB" w:rsidRPr="00095472">
        <w:rPr>
          <w:rFonts w:ascii="Times New Roman" w:hAnsi="Times New Roman" w:cs="Times New Roman"/>
        </w:rPr>
        <w:t>tehlikeler</w:t>
      </w:r>
      <w:proofErr w:type="spellEnd"/>
      <w:r w:rsidR="00AE19F7" w:rsidRPr="00095472">
        <w:rPr>
          <w:rFonts w:ascii="Times New Roman" w:hAnsi="Times New Roman" w:cs="Times New Roman"/>
        </w:rPr>
        <w:t xml:space="preserve"> </w:t>
      </w:r>
      <w:proofErr w:type="spellStart"/>
      <w:r w:rsidR="00AE19F7" w:rsidRPr="00095472">
        <w:rPr>
          <w:rFonts w:ascii="Times New Roman" w:hAnsi="Times New Roman" w:cs="Times New Roman"/>
        </w:rPr>
        <w:t>ve</w:t>
      </w:r>
      <w:proofErr w:type="spellEnd"/>
      <w:r w:rsidR="00AE19F7" w:rsidRPr="00095472">
        <w:rPr>
          <w:rFonts w:ascii="Times New Roman" w:hAnsi="Times New Roman" w:cs="Times New Roman"/>
        </w:rPr>
        <w:t xml:space="preserve"> </w:t>
      </w:r>
      <w:proofErr w:type="spellStart"/>
      <w:r w:rsidR="00AE19F7" w:rsidRPr="00095472">
        <w:rPr>
          <w:rFonts w:ascii="Times New Roman" w:hAnsi="Times New Roman" w:cs="Times New Roman"/>
        </w:rPr>
        <w:t>riskler</w:t>
      </w:r>
      <w:proofErr w:type="spellEnd"/>
      <w:r w:rsidR="00652CFB" w:rsidRPr="00095472">
        <w:rPr>
          <w:rFonts w:ascii="Times New Roman" w:hAnsi="Times New Roman" w:cs="Times New Roman"/>
        </w:rPr>
        <w:t xml:space="preserve"> </w:t>
      </w:r>
      <w:proofErr w:type="spellStart"/>
      <w:r w:rsidR="00652CFB" w:rsidRPr="00095472">
        <w:rPr>
          <w:rFonts w:ascii="Times New Roman" w:hAnsi="Times New Roman" w:cs="Times New Roman"/>
        </w:rPr>
        <w:t>şunlardır</w:t>
      </w:r>
      <w:proofErr w:type="spellEnd"/>
      <w:r w:rsidR="00652CFB" w:rsidRPr="00095472">
        <w:rPr>
          <w:rFonts w:ascii="Times New Roman" w:hAnsi="Times New Roman" w:cs="Times New Roman"/>
        </w:rPr>
        <w:t>:</w:t>
      </w:r>
    </w:p>
    <w:p w:rsidR="005261D1" w:rsidRDefault="005261D1" w:rsidP="005261D1">
      <w:pPr>
        <w:tabs>
          <w:tab w:val="left" w:pos="720"/>
        </w:tabs>
      </w:pPr>
      <w:r>
        <w:t>1. ………………………………………………………………….………………………</w:t>
      </w:r>
    </w:p>
    <w:p w:rsidR="005261D1" w:rsidRDefault="005261D1" w:rsidP="00717CB2">
      <w:pPr>
        <w:tabs>
          <w:tab w:val="left" w:pos="720"/>
        </w:tabs>
      </w:pPr>
      <w:r>
        <w:t xml:space="preserve">2. ………………………………………………………………….……………………… </w:t>
      </w:r>
    </w:p>
    <w:p w:rsidR="00710E7B" w:rsidRPr="007B54CE" w:rsidRDefault="004D10DA">
      <w:pPr>
        <w:pStyle w:val="Balk1"/>
        <w:rPr>
          <w:rFonts w:ascii="Times New Roman" w:hAnsi="Times New Roman" w:cs="Times New Roman"/>
        </w:rPr>
      </w:pPr>
      <w:r w:rsidRPr="007B54CE">
        <w:rPr>
          <w:rFonts w:ascii="Times New Roman" w:hAnsi="Times New Roman" w:cs="Times New Roman"/>
        </w:rPr>
        <w:t>6</w:t>
      </w:r>
      <w:r w:rsidR="00652CFB" w:rsidRPr="007B54CE">
        <w:rPr>
          <w:rFonts w:ascii="Times New Roman" w:hAnsi="Times New Roman" w:cs="Times New Roman"/>
        </w:rPr>
        <w:t>.</w:t>
      </w:r>
      <w:r w:rsidRPr="007B54CE">
        <w:rPr>
          <w:rFonts w:ascii="Times New Roman" w:hAnsi="Times New Roman" w:cs="Times New Roman"/>
        </w:rPr>
        <w:t xml:space="preserve"> SONUÇ</w:t>
      </w:r>
      <w:r w:rsidR="00652CFB" w:rsidRPr="007B54CE">
        <w:rPr>
          <w:rFonts w:ascii="Times New Roman" w:hAnsi="Times New Roman" w:cs="Times New Roman"/>
        </w:rPr>
        <w:t xml:space="preserve"> VE ÖNERİLER</w:t>
      </w:r>
    </w:p>
    <w:p w:rsidR="00A451BF" w:rsidRPr="00095472" w:rsidRDefault="00C33043" w:rsidP="007B54CE">
      <w:pPr>
        <w:pStyle w:val="NormalWeb"/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proofErr w:type="gramStart"/>
      <w:r>
        <w:rPr>
          <w:sz w:val="22"/>
          <w:szCs w:val="22"/>
        </w:rPr>
        <w:t>…………………………….</w:t>
      </w:r>
      <w:proofErr w:type="gramEnd"/>
      <w:r w:rsidR="00A451BF" w:rsidRPr="00095472">
        <w:rPr>
          <w:sz w:val="22"/>
          <w:szCs w:val="22"/>
        </w:rPr>
        <w:t>’</w:t>
      </w:r>
      <w:proofErr w:type="spellStart"/>
      <w:r w:rsidR="00A451BF" w:rsidRPr="00095472">
        <w:rPr>
          <w:sz w:val="22"/>
          <w:szCs w:val="22"/>
        </w:rPr>
        <w:t>nin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nın</w:t>
      </w:r>
      <w:proofErr w:type="spellEnd"/>
      <w:r w:rsidR="00A451BF" w:rsidRPr="00095472">
        <w:rPr>
          <w:sz w:val="22"/>
          <w:szCs w:val="22"/>
        </w:rPr>
        <w:t xml:space="preserve"> f</w:t>
      </w:r>
      <w:r w:rsidR="00652CFB" w:rsidRPr="00095472">
        <w:rPr>
          <w:sz w:val="22"/>
          <w:szCs w:val="22"/>
        </w:rPr>
        <w:t>aaliyet</w:t>
      </w:r>
      <w:r w:rsidR="00A451BF" w:rsidRPr="00095472">
        <w:rPr>
          <w:sz w:val="22"/>
          <w:szCs w:val="22"/>
        </w:rPr>
        <w:t>e geçmeden önce</w:t>
      </w:r>
      <w:r w:rsidR="00652CFB" w:rsidRPr="00095472">
        <w:rPr>
          <w:sz w:val="22"/>
          <w:szCs w:val="22"/>
        </w:rPr>
        <w:t xml:space="preserve"> tespit edilen risklerin kontrol altına alınması için aşağ</w:t>
      </w:r>
      <w:r w:rsidR="00A451BF" w:rsidRPr="00095472">
        <w:rPr>
          <w:sz w:val="22"/>
          <w:szCs w:val="22"/>
        </w:rPr>
        <w:t>ıdaki önlemler önerilmektedir:</w:t>
      </w:r>
    </w:p>
    <w:p w:rsidR="00A451BF" w:rsidRPr="00095472" w:rsidRDefault="00A451BF" w:rsidP="007B54CE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color w:val="000000"/>
          <w:sz w:val="22"/>
          <w:szCs w:val="22"/>
        </w:rPr>
      </w:pPr>
    </w:p>
    <w:p w:rsidR="00A451BF" w:rsidRDefault="00C33043" w:rsidP="007B54CE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……………..</w:t>
      </w:r>
      <w:proofErr w:type="gramEnd"/>
    </w:p>
    <w:p w:rsidR="00C33043" w:rsidRPr="00095472" w:rsidRDefault="00C33043" w:rsidP="007B54CE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……………..</w:t>
      </w:r>
      <w:proofErr w:type="gramEnd"/>
    </w:p>
    <w:p w:rsidR="00710E7B" w:rsidRDefault="00652CFB" w:rsidP="00C33043">
      <w:pPr>
        <w:jc w:val="center"/>
        <w:rPr>
          <w:rFonts w:ascii="Times New Roman" w:hAnsi="Times New Roman" w:cs="Times New Roman"/>
          <w:b/>
        </w:rPr>
      </w:pPr>
      <w:r w:rsidRPr="00095472">
        <w:rPr>
          <w:rFonts w:ascii="Times New Roman" w:hAnsi="Times New Roman" w:cs="Times New Roman"/>
        </w:rPr>
        <w:br/>
      </w:r>
      <w:r w:rsidR="00095472">
        <w:rPr>
          <w:rFonts w:ascii="Times New Roman" w:hAnsi="Times New Roman" w:cs="Times New Roman"/>
          <w:b/>
        </w:rPr>
        <w:t xml:space="preserve">RAPORU </w:t>
      </w:r>
      <w:r w:rsidR="00095472" w:rsidRPr="00095472">
        <w:rPr>
          <w:rFonts w:ascii="Times New Roman" w:hAnsi="Times New Roman" w:cs="Times New Roman"/>
          <w:b/>
        </w:rPr>
        <w:t>ON</w:t>
      </w:r>
      <w:bookmarkStart w:id="0" w:name="_GoBack"/>
      <w:bookmarkEnd w:id="0"/>
      <w:r w:rsidR="00095472" w:rsidRPr="00095472">
        <w:rPr>
          <w:rFonts w:ascii="Times New Roman" w:hAnsi="Times New Roman" w:cs="Times New Roman"/>
          <w:b/>
        </w:rPr>
        <w:t>AYLAYANLAR</w:t>
      </w:r>
    </w:p>
    <w:p w:rsidR="00717CB2" w:rsidRPr="00095472" w:rsidRDefault="00717CB2" w:rsidP="00717CB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384"/>
      </w:tblGrid>
      <w:tr w:rsidR="00095472" w:rsidRPr="007B54CE" w:rsidTr="00717CB2">
        <w:trPr>
          <w:trHeight w:val="1102"/>
          <w:jc w:val="center"/>
        </w:trPr>
        <w:tc>
          <w:tcPr>
            <w:tcW w:w="4669" w:type="dxa"/>
            <w:vAlign w:val="center"/>
          </w:tcPr>
          <w:p w:rsidR="00095472" w:rsidRDefault="00C33043" w:rsidP="00717CB2">
            <w:pPr>
              <w:tabs>
                <w:tab w:val="left" w:pos="930"/>
                <w:tab w:val="left" w:pos="3780"/>
                <w:tab w:val="center" w:pos="517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……….</w:t>
            </w:r>
          </w:p>
          <w:p w:rsidR="00095472" w:rsidRDefault="00C33043" w:rsidP="00717CB2">
            <w:pPr>
              <w:tabs>
                <w:tab w:val="left" w:pos="930"/>
                <w:tab w:val="left" w:pos="3780"/>
                <w:tab w:val="center" w:pos="5173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İş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Güvenliği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95472">
              <w:rPr>
                <w:rFonts w:ascii="Times New Roman" w:hAnsi="Times New Roman" w:cs="Times New Roman"/>
              </w:rPr>
              <w:t>Uzmanı</w:t>
            </w:r>
            <w:proofErr w:type="spellEnd"/>
          </w:p>
          <w:p w:rsidR="00095472" w:rsidRPr="00095472" w:rsidRDefault="00095472" w:rsidP="00717CB2">
            <w:pPr>
              <w:tabs>
                <w:tab w:val="left" w:pos="930"/>
                <w:tab w:val="left" w:pos="3780"/>
                <w:tab w:val="center" w:pos="5173"/>
              </w:tabs>
              <w:jc w:val="center"/>
              <w:rPr>
                <w:rFonts w:ascii="Times New Roman" w:hAnsi="Times New Roman" w:cs="Times New Roman"/>
              </w:rPr>
            </w:pPr>
            <w:r w:rsidRPr="007B54CE">
              <w:rPr>
                <w:rFonts w:ascii="Times New Roman" w:hAnsi="Times New Roman" w:cs="Times New Roman"/>
                <w:b/>
                <w:bCs/>
              </w:rPr>
              <w:t>..../</w:t>
            </w:r>
            <w:r>
              <w:rPr>
                <w:rFonts w:ascii="Times New Roman" w:hAnsi="Times New Roman" w:cs="Times New Roman"/>
                <w:b/>
                <w:bCs/>
              </w:rPr>
              <w:t>…./…..</w:t>
            </w:r>
          </w:p>
        </w:tc>
        <w:tc>
          <w:tcPr>
            <w:tcW w:w="4384" w:type="dxa"/>
            <w:vAlign w:val="center"/>
          </w:tcPr>
          <w:p w:rsidR="00095472" w:rsidRDefault="00C33043" w:rsidP="00717CB2">
            <w:pPr>
              <w:tabs>
                <w:tab w:val="left" w:pos="930"/>
                <w:tab w:val="left" w:pos="3780"/>
                <w:tab w:val="center" w:pos="517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</w:t>
            </w:r>
          </w:p>
          <w:p w:rsidR="00095472" w:rsidRDefault="00C33043" w:rsidP="00717CB2">
            <w:pPr>
              <w:tabs>
                <w:tab w:val="left" w:pos="930"/>
                <w:tab w:val="left" w:pos="3780"/>
                <w:tab w:val="center" w:pos="5173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İşyeri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Hekimi</w:t>
            </w:r>
            <w:proofErr w:type="spellEnd"/>
          </w:p>
          <w:p w:rsidR="00095472" w:rsidRPr="00095472" w:rsidRDefault="00095472" w:rsidP="00717CB2">
            <w:pPr>
              <w:tabs>
                <w:tab w:val="left" w:pos="930"/>
                <w:tab w:val="left" w:pos="3780"/>
                <w:tab w:val="center" w:pos="5173"/>
              </w:tabs>
              <w:jc w:val="center"/>
              <w:rPr>
                <w:rFonts w:ascii="Times New Roman" w:hAnsi="Times New Roman" w:cs="Times New Roman"/>
              </w:rPr>
            </w:pPr>
            <w:r w:rsidRPr="007B54CE">
              <w:rPr>
                <w:rFonts w:ascii="Times New Roman" w:hAnsi="Times New Roman" w:cs="Times New Roman"/>
                <w:b/>
                <w:bCs/>
              </w:rPr>
              <w:t>..../</w:t>
            </w:r>
            <w:r>
              <w:rPr>
                <w:rFonts w:ascii="Times New Roman" w:hAnsi="Times New Roman" w:cs="Times New Roman"/>
                <w:b/>
                <w:bCs/>
              </w:rPr>
              <w:t>…./…..</w:t>
            </w:r>
          </w:p>
        </w:tc>
      </w:tr>
      <w:tr w:rsidR="00095472" w:rsidRPr="007B54CE" w:rsidTr="00717CB2">
        <w:trPr>
          <w:trHeight w:val="20"/>
          <w:jc w:val="center"/>
        </w:trPr>
        <w:tc>
          <w:tcPr>
            <w:tcW w:w="9053" w:type="dxa"/>
            <w:gridSpan w:val="2"/>
            <w:vAlign w:val="center"/>
          </w:tcPr>
          <w:p w:rsidR="00C33043" w:rsidRDefault="00C33043" w:rsidP="00C33043">
            <w:pPr>
              <w:tabs>
                <w:tab w:val="left" w:pos="930"/>
                <w:tab w:val="left" w:pos="3780"/>
                <w:tab w:val="center" w:pos="517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……….</w:t>
            </w:r>
          </w:p>
          <w:p w:rsidR="00C33043" w:rsidRDefault="00C33043" w:rsidP="00C33043">
            <w:pPr>
              <w:tabs>
                <w:tab w:val="left" w:pos="930"/>
                <w:tab w:val="left" w:pos="3780"/>
                <w:tab w:val="center" w:pos="5173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İşveren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İşveren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Vekili</w:t>
            </w:r>
            <w:proofErr w:type="spellEnd"/>
          </w:p>
          <w:p w:rsidR="00095472" w:rsidRPr="007B54CE" w:rsidRDefault="00C33043" w:rsidP="00C33043">
            <w:pPr>
              <w:tabs>
                <w:tab w:val="left" w:pos="930"/>
                <w:tab w:val="left" w:pos="3780"/>
                <w:tab w:val="center" w:pos="517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4CE">
              <w:rPr>
                <w:rFonts w:ascii="Times New Roman" w:hAnsi="Times New Roman" w:cs="Times New Roman"/>
                <w:b/>
                <w:bCs/>
              </w:rPr>
              <w:t>..../</w:t>
            </w:r>
            <w:r>
              <w:rPr>
                <w:rFonts w:ascii="Times New Roman" w:hAnsi="Times New Roman" w:cs="Times New Roman"/>
                <w:b/>
                <w:bCs/>
              </w:rPr>
              <w:t>…./…..</w:t>
            </w:r>
          </w:p>
        </w:tc>
      </w:tr>
    </w:tbl>
    <w:p w:rsidR="00095472" w:rsidRPr="007B54CE" w:rsidRDefault="00095472" w:rsidP="00C33043">
      <w:pPr>
        <w:jc w:val="both"/>
        <w:rPr>
          <w:rFonts w:ascii="Times New Roman" w:hAnsi="Times New Roman" w:cs="Times New Roman"/>
        </w:rPr>
      </w:pPr>
    </w:p>
    <w:sectPr w:rsidR="00095472" w:rsidRPr="007B54CE" w:rsidSect="00717CB2">
      <w:footerReference w:type="default" r:id="rId10"/>
      <w:pgSz w:w="12240" w:h="15840"/>
      <w:pgMar w:top="1985" w:right="1080" w:bottom="993" w:left="1080" w:header="142" w:footer="2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AB5" w:rsidRDefault="00B57AB5" w:rsidP="00E40FBA">
      <w:pPr>
        <w:spacing w:after="0" w:line="240" w:lineRule="auto"/>
      </w:pPr>
      <w:r>
        <w:separator/>
      </w:r>
    </w:p>
  </w:endnote>
  <w:endnote w:type="continuationSeparator" w:id="0">
    <w:p w:rsidR="00B57AB5" w:rsidRDefault="00B57AB5" w:rsidP="00E40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04" w:type="pct"/>
      <w:tblInd w:w="-459" w:type="dxa"/>
      <w:tblLook w:val="04A0" w:firstRow="1" w:lastRow="0" w:firstColumn="1" w:lastColumn="0" w:noHBand="0" w:noVBand="1"/>
    </w:tblPr>
    <w:tblGrid>
      <w:gridCol w:w="11293"/>
      <w:gridCol w:w="222"/>
      <w:gridCol w:w="222"/>
    </w:tblGrid>
    <w:tr w:rsidR="00D77DC2" w:rsidRPr="00BF0BB7" w:rsidTr="00025FBE">
      <w:trPr>
        <w:trHeight w:val="112"/>
      </w:trPr>
      <w:tc>
        <w:tcPr>
          <w:tcW w:w="2031" w:type="pct"/>
          <w:shd w:val="clear" w:color="auto" w:fill="auto"/>
          <w:vAlign w:val="center"/>
        </w:tcPr>
        <w:tbl>
          <w:tblPr>
            <w:tblW w:w="5304" w:type="pct"/>
            <w:tblLook w:val="04A0" w:firstRow="1" w:lastRow="0" w:firstColumn="1" w:lastColumn="0" w:noHBand="0" w:noVBand="1"/>
          </w:tblPr>
          <w:tblGrid>
            <w:gridCol w:w="10633"/>
            <w:gridCol w:w="267"/>
            <w:gridCol w:w="850"/>
          </w:tblGrid>
          <w:tr w:rsidR="00BD0C8D" w:rsidRPr="00BF0BB7" w:rsidTr="002C6749">
            <w:trPr>
              <w:trHeight w:val="112"/>
            </w:trPr>
            <w:tc>
              <w:tcPr>
                <w:tcW w:w="2031" w:type="pct"/>
                <w:shd w:val="clear" w:color="auto" w:fill="auto"/>
                <w:vAlign w:val="center"/>
              </w:tcPr>
              <w:tbl>
                <w:tblPr>
                  <w:tblW w:w="10417" w:type="dxa"/>
                  <w:tblLook w:val="04A0" w:firstRow="1" w:lastRow="0" w:firstColumn="1" w:lastColumn="0" w:noHBand="0" w:noVBand="1"/>
                </w:tblPr>
                <w:tblGrid>
                  <w:gridCol w:w="5315"/>
                  <w:gridCol w:w="3969"/>
                  <w:gridCol w:w="1133"/>
                </w:tblGrid>
                <w:tr w:rsidR="00BD0C8D" w:rsidRPr="00BF0BB7" w:rsidTr="002C6749">
                  <w:trPr>
                    <w:trHeight w:val="20"/>
                  </w:trPr>
                  <w:tc>
                    <w:tcPr>
                      <w:tcW w:w="2551" w:type="pct"/>
                      <w:shd w:val="clear" w:color="auto" w:fill="auto"/>
                      <w:vAlign w:val="center"/>
                    </w:tcPr>
                    <w:p w:rsidR="00BD0C8D" w:rsidRDefault="00BD0C8D" w:rsidP="00BD0C8D">
                      <w:pPr>
                        <w:tabs>
                          <w:tab w:val="center" w:pos="4536"/>
                          <w:tab w:val="right" w:pos="9072"/>
                        </w:tabs>
                        <w:spacing w:after="0"/>
                        <w:rPr>
                          <w:sz w:val="18"/>
                          <w:szCs w:val="16"/>
                          <w:lang w:eastAsia="en-GB"/>
                        </w:rPr>
                      </w:pPr>
                      <w:r w:rsidRPr="006820D6">
                        <w:rPr>
                          <w:sz w:val="18"/>
                          <w:szCs w:val="16"/>
                          <w:lang w:eastAsia="en-GB"/>
                        </w:rPr>
                        <w:t xml:space="preserve">İlk </w:t>
                      </w:r>
                      <w:proofErr w:type="spellStart"/>
                      <w:r w:rsidRPr="006820D6">
                        <w:rPr>
                          <w:sz w:val="18"/>
                          <w:szCs w:val="16"/>
                          <w:lang w:eastAsia="en-GB"/>
                        </w:rPr>
                        <w:t>Yayın</w:t>
                      </w:r>
                      <w:proofErr w:type="spellEnd"/>
                      <w:r w:rsidRPr="006820D6">
                        <w:rPr>
                          <w:sz w:val="18"/>
                          <w:szCs w:val="16"/>
                          <w:lang w:eastAsia="en-GB"/>
                        </w:rPr>
                        <w:t xml:space="preserve"> </w:t>
                      </w:r>
                      <w:proofErr w:type="spellStart"/>
                      <w:r w:rsidRPr="006820D6">
                        <w:rPr>
                          <w:sz w:val="18"/>
                          <w:szCs w:val="16"/>
                          <w:lang w:eastAsia="en-GB"/>
                        </w:rPr>
                        <w:t>Tarihi</w:t>
                      </w:r>
                      <w:proofErr w:type="spellEnd"/>
                      <w:r w:rsidRPr="006820D6">
                        <w:rPr>
                          <w:sz w:val="18"/>
                          <w:szCs w:val="16"/>
                          <w:lang w:eastAsia="en-GB"/>
                        </w:rPr>
                        <w:t xml:space="preserve">: </w:t>
                      </w:r>
                      <w:r>
                        <w:rPr>
                          <w:sz w:val="18"/>
                          <w:szCs w:val="16"/>
                          <w:lang w:eastAsia="en-GB"/>
                        </w:rPr>
                        <w:t>24.10.2025</w:t>
                      </w:r>
                    </w:p>
                    <w:p w:rsidR="00BD0C8D" w:rsidRPr="006820D6" w:rsidRDefault="00BD0C8D" w:rsidP="00BD0C8D">
                      <w:pPr>
                        <w:tabs>
                          <w:tab w:val="center" w:pos="4536"/>
                          <w:tab w:val="right" w:pos="9072"/>
                        </w:tabs>
                        <w:spacing w:after="0"/>
                        <w:rPr>
                          <w:sz w:val="18"/>
                          <w:szCs w:val="16"/>
                          <w:lang w:eastAsia="en-GB"/>
                        </w:rPr>
                      </w:pPr>
                      <w:r w:rsidRPr="006820D6">
                        <w:rPr>
                          <w:sz w:val="18"/>
                          <w:szCs w:val="16"/>
                          <w:lang w:eastAsia="en-GB"/>
                        </w:rPr>
                        <w:t xml:space="preserve">Web </w:t>
                      </w:r>
                      <w:proofErr w:type="spellStart"/>
                      <w:r w:rsidRPr="006820D6">
                        <w:rPr>
                          <w:sz w:val="18"/>
                          <w:szCs w:val="16"/>
                          <w:lang w:eastAsia="en-GB"/>
                        </w:rPr>
                        <w:t>sitemizde</w:t>
                      </w:r>
                      <w:proofErr w:type="spellEnd"/>
                      <w:r w:rsidRPr="006820D6">
                        <w:rPr>
                          <w:sz w:val="18"/>
                          <w:szCs w:val="16"/>
                          <w:lang w:eastAsia="en-GB"/>
                        </w:rPr>
                        <w:t xml:space="preserve"> </w:t>
                      </w:r>
                      <w:proofErr w:type="spellStart"/>
                      <w:r w:rsidRPr="006820D6">
                        <w:rPr>
                          <w:sz w:val="18"/>
                          <w:szCs w:val="16"/>
                          <w:lang w:eastAsia="en-GB"/>
                        </w:rPr>
                        <w:t>yayınlanan</w:t>
                      </w:r>
                      <w:proofErr w:type="spellEnd"/>
                      <w:r w:rsidRPr="006820D6">
                        <w:rPr>
                          <w:sz w:val="18"/>
                          <w:szCs w:val="16"/>
                          <w:lang w:eastAsia="en-GB"/>
                        </w:rPr>
                        <w:t xml:space="preserve"> son </w:t>
                      </w:r>
                      <w:proofErr w:type="spellStart"/>
                      <w:r w:rsidRPr="006820D6">
                        <w:rPr>
                          <w:sz w:val="18"/>
                          <w:szCs w:val="16"/>
                          <w:lang w:eastAsia="en-GB"/>
                        </w:rPr>
                        <w:t>versiyonu</w:t>
                      </w:r>
                      <w:proofErr w:type="spellEnd"/>
                      <w:r w:rsidRPr="006820D6">
                        <w:rPr>
                          <w:sz w:val="18"/>
                          <w:szCs w:val="16"/>
                          <w:lang w:eastAsia="en-GB"/>
                        </w:rPr>
                        <w:t xml:space="preserve"> </w:t>
                      </w:r>
                      <w:proofErr w:type="spellStart"/>
                      <w:r w:rsidRPr="006820D6">
                        <w:rPr>
                          <w:sz w:val="18"/>
                          <w:szCs w:val="16"/>
                          <w:lang w:eastAsia="en-GB"/>
                        </w:rPr>
                        <w:t>kontrollü</w:t>
                      </w:r>
                      <w:proofErr w:type="spellEnd"/>
                      <w:r w:rsidRPr="006820D6">
                        <w:rPr>
                          <w:sz w:val="18"/>
                          <w:szCs w:val="16"/>
                          <w:lang w:eastAsia="en-GB"/>
                        </w:rPr>
                        <w:t xml:space="preserve"> </w:t>
                      </w:r>
                      <w:proofErr w:type="spellStart"/>
                      <w:r w:rsidRPr="006820D6">
                        <w:rPr>
                          <w:sz w:val="18"/>
                          <w:szCs w:val="16"/>
                          <w:lang w:eastAsia="en-GB"/>
                        </w:rPr>
                        <w:t>dokümandır</w:t>
                      </w:r>
                      <w:proofErr w:type="spellEnd"/>
                    </w:p>
                  </w:tc>
                  <w:tc>
                    <w:tcPr>
                      <w:tcW w:w="1905" w:type="pct"/>
                      <w:shd w:val="clear" w:color="auto" w:fill="auto"/>
                      <w:vAlign w:val="center"/>
                    </w:tcPr>
                    <w:p w:rsidR="00BD0C8D" w:rsidRPr="006820D6" w:rsidRDefault="00BD0C8D" w:rsidP="00BD0C8D">
                      <w:pPr>
                        <w:tabs>
                          <w:tab w:val="center" w:pos="4536"/>
                          <w:tab w:val="right" w:pos="9072"/>
                        </w:tabs>
                        <w:spacing w:after="0"/>
                        <w:rPr>
                          <w:sz w:val="18"/>
                          <w:szCs w:val="16"/>
                          <w:lang w:eastAsia="en-GB"/>
                        </w:rPr>
                      </w:pPr>
                      <w:proofErr w:type="spellStart"/>
                      <w:r w:rsidRPr="006820D6">
                        <w:rPr>
                          <w:sz w:val="18"/>
                          <w:szCs w:val="16"/>
                          <w:lang w:eastAsia="en-GB"/>
                        </w:rPr>
                        <w:t>Revizyon</w:t>
                      </w:r>
                      <w:proofErr w:type="spellEnd"/>
                      <w:r w:rsidRPr="006820D6">
                        <w:rPr>
                          <w:sz w:val="18"/>
                          <w:szCs w:val="16"/>
                          <w:lang w:eastAsia="en-GB"/>
                        </w:rPr>
                        <w:t xml:space="preserve"> No/Tarih:0</w:t>
                      </w:r>
                    </w:p>
                  </w:tc>
                  <w:tc>
                    <w:tcPr>
                      <w:tcW w:w="544" w:type="pct"/>
                      <w:shd w:val="clear" w:color="auto" w:fill="auto"/>
                      <w:vAlign w:val="center"/>
                    </w:tcPr>
                    <w:p w:rsidR="00BD0C8D" w:rsidRPr="006820D6" w:rsidRDefault="00BD0C8D" w:rsidP="00BD0C8D">
                      <w:pPr>
                        <w:tabs>
                          <w:tab w:val="center" w:pos="4536"/>
                          <w:tab w:val="right" w:pos="9072"/>
                        </w:tabs>
                        <w:spacing w:after="0"/>
                        <w:jc w:val="right"/>
                        <w:rPr>
                          <w:sz w:val="18"/>
                          <w:szCs w:val="16"/>
                          <w:lang w:eastAsia="en-GB"/>
                        </w:rPr>
                      </w:pPr>
                      <w:proofErr w:type="spellStart"/>
                      <w:r w:rsidRPr="006820D6">
                        <w:rPr>
                          <w:sz w:val="18"/>
                          <w:szCs w:val="16"/>
                          <w:lang w:eastAsia="en-GB"/>
                        </w:rPr>
                        <w:t>Sayfa</w:t>
                      </w:r>
                      <w:proofErr w:type="spellEnd"/>
                      <w:r w:rsidRPr="006820D6">
                        <w:rPr>
                          <w:sz w:val="18"/>
                          <w:szCs w:val="16"/>
                          <w:lang w:eastAsia="en-GB"/>
                        </w:rPr>
                        <w:t xml:space="preserve"> </w:t>
                      </w:r>
                      <w:r w:rsidRPr="006820D6">
                        <w:rPr>
                          <w:bCs/>
                          <w:sz w:val="18"/>
                          <w:szCs w:val="16"/>
                          <w:lang w:eastAsia="en-GB"/>
                        </w:rPr>
                        <w:fldChar w:fldCharType="begin"/>
                      </w:r>
                      <w:r w:rsidRPr="006820D6">
                        <w:rPr>
                          <w:bCs/>
                          <w:sz w:val="18"/>
                          <w:szCs w:val="16"/>
                          <w:lang w:eastAsia="en-GB"/>
                        </w:rPr>
                        <w:instrText>PAGE  \* Arabic  \* MERGEFORMAT</w:instrText>
                      </w:r>
                      <w:r w:rsidRPr="006820D6">
                        <w:rPr>
                          <w:bCs/>
                          <w:sz w:val="18"/>
                          <w:szCs w:val="16"/>
                          <w:lang w:eastAsia="en-GB"/>
                        </w:rPr>
                        <w:fldChar w:fldCharType="separate"/>
                      </w:r>
                      <w:r>
                        <w:rPr>
                          <w:bCs/>
                          <w:noProof/>
                          <w:sz w:val="18"/>
                          <w:szCs w:val="16"/>
                          <w:lang w:eastAsia="en-GB"/>
                        </w:rPr>
                        <w:t>1</w:t>
                      </w:r>
                      <w:r w:rsidRPr="006820D6">
                        <w:rPr>
                          <w:bCs/>
                          <w:sz w:val="18"/>
                          <w:szCs w:val="16"/>
                          <w:lang w:eastAsia="en-GB"/>
                        </w:rPr>
                        <w:fldChar w:fldCharType="end"/>
                      </w:r>
                      <w:r w:rsidRPr="006820D6">
                        <w:rPr>
                          <w:sz w:val="18"/>
                          <w:szCs w:val="16"/>
                          <w:lang w:eastAsia="en-GB"/>
                        </w:rPr>
                        <w:t xml:space="preserve"> / </w:t>
                      </w:r>
                      <w:r w:rsidRPr="006820D6">
                        <w:rPr>
                          <w:bCs/>
                          <w:sz w:val="18"/>
                          <w:szCs w:val="16"/>
                          <w:lang w:eastAsia="en-GB"/>
                        </w:rPr>
                        <w:fldChar w:fldCharType="begin"/>
                      </w:r>
                      <w:r w:rsidRPr="006820D6">
                        <w:rPr>
                          <w:bCs/>
                          <w:sz w:val="18"/>
                          <w:szCs w:val="16"/>
                          <w:lang w:eastAsia="en-GB"/>
                        </w:rPr>
                        <w:instrText>NUMPAGES  \* Arabic  \* MERGEFORMAT</w:instrText>
                      </w:r>
                      <w:r w:rsidRPr="006820D6">
                        <w:rPr>
                          <w:bCs/>
                          <w:sz w:val="18"/>
                          <w:szCs w:val="16"/>
                          <w:lang w:eastAsia="en-GB"/>
                        </w:rPr>
                        <w:fldChar w:fldCharType="separate"/>
                      </w:r>
                      <w:r>
                        <w:rPr>
                          <w:bCs/>
                          <w:noProof/>
                          <w:sz w:val="18"/>
                          <w:szCs w:val="16"/>
                          <w:lang w:eastAsia="en-GB"/>
                        </w:rPr>
                        <w:t>2</w:t>
                      </w:r>
                      <w:r w:rsidRPr="006820D6">
                        <w:rPr>
                          <w:bCs/>
                          <w:sz w:val="18"/>
                          <w:szCs w:val="16"/>
                          <w:lang w:eastAsia="en-GB"/>
                        </w:rPr>
                        <w:fldChar w:fldCharType="end"/>
                      </w:r>
                    </w:p>
                  </w:tc>
                </w:tr>
              </w:tbl>
              <w:p w:rsidR="00BD0C8D" w:rsidRPr="006820D6" w:rsidRDefault="00BD0C8D" w:rsidP="00BD0C8D">
                <w:pPr>
                  <w:tabs>
                    <w:tab w:val="center" w:pos="4536"/>
                    <w:tab w:val="right" w:pos="9072"/>
                  </w:tabs>
                  <w:rPr>
                    <w:sz w:val="18"/>
                    <w:szCs w:val="16"/>
                    <w:lang w:eastAsia="en-GB"/>
                  </w:rPr>
                </w:pPr>
              </w:p>
            </w:tc>
            <w:tc>
              <w:tcPr>
                <w:tcW w:w="1360" w:type="pct"/>
                <w:shd w:val="clear" w:color="auto" w:fill="auto"/>
                <w:vAlign w:val="center"/>
              </w:tcPr>
              <w:p w:rsidR="00BD0C8D" w:rsidRPr="006820D6" w:rsidRDefault="00BD0C8D" w:rsidP="00BD0C8D">
                <w:pPr>
                  <w:tabs>
                    <w:tab w:val="center" w:pos="4536"/>
                    <w:tab w:val="right" w:pos="9072"/>
                  </w:tabs>
                  <w:rPr>
                    <w:sz w:val="18"/>
                    <w:szCs w:val="16"/>
                    <w:lang w:eastAsia="en-GB"/>
                  </w:rPr>
                </w:pPr>
              </w:p>
            </w:tc>
            <w:tc>
              <w:tcPr>
                <w:tcW w:w="1608" w:type="pct"/>
                <w:shd w:val="clear" w:color="auto" w:fill="auto"/>
                <w:vAlign w:val="center"/>
              </w:tcPr>
              <w:p w:rsidR="00BD0C8D" w:rsidRPr="006820D6" w:rsidRDefault="00BD0C8D" w:rsidP="00BD0C8D">
                <w:pPr>
                  <w:tabs>
                    <w:tab w:val="center" w:pos="4536"/>
                    <w:tab w:val="right" w:pos="9072"/>
                  </w:tabs>
                  <w:rPr>
                    <w:sz w:val="18"/>
                    <w:szCs w:val="16"/>
                    <w:lang w:eastAsia="en-GB"/>
                  </w:rPr>
                </w:pPr>
              </w:p>
            </w:tc>
          </w:tr>
        </w:tbl>
        <w:p w:rsidR="00D77DC2" w:rsidRPr="006820D6" w:rsidRDefault="00D77DC2" w:rsidP="00D77DC2">
          <w:pPr>
            <w:tabs>
              <w:tab w:val="center" w:pos="4536"/>
              <w:tab w:val="right" w:pos="9072"/>
            </w:tabs>
            <w:rPr>
              <w:sz w:val="18"/>
              <w:szCs w:val="16"/>
              <w:lang w:eastAsia="en-GB"/>
            </w:rPr>
          </w:pPr>
        </w:p>
      </w:tc>
      <w:tc>
        <w:tcPr>
          <w:tcW w:w="1360" w:type="pct"/>
          <w:shd w:val="clear" w:color="auto" w:fill="auto"/>
          <w:vAlign w:val="center"/>
        </w:tcPr>
        <w:p w:rsidR="00D77DC2" w:rsidRPr="006820D6" w:rsidRDefault="00D77DC2" w:rsidP="00D77DC2">
          <w:pPr>
            <w:tabs>
              <w:tab w:val="center" w:pos="4536"/>
              <w:tab w:val="right" w:pos="9072"/>
            </w:tabs>
            <w:rPr>
              <w:sz w:val="18"/>
              <w:szCs w:val="16"/>
              <w:lang w:eastAsia="en-GB"/>
            </w:rPr>
          </w:pPr>
        </w:p>
      </w:tc>
      <w:tc>
        <w:tcPr>
          <w:tcW w:w="1608" w:type="pct"/>
          <w:shd w:val="clear" w:color="auto" w:fill="auto"/>
          <w:vAlign w:val="center"/>
        </w:tcPr>
        <w:p w:rsidR="00D77DC2" w:rsidRPr="006820D6" w:rsidRDefault="00D77DC2" w:rsidP="00D77DC2">
          <w:pPr>
            <w:tabs>
              <w:tab w:val="center" w:pos="4536"/>
              <w:tab w:val="right" w:pos="9072"/>
            </w:tabs>
            <w:jc w:val="right"/>
            <w:rPr>
              <w:sz w:val="18"/>
              <w:szCs w:val="16"/>
              <w:lang w:eastAsia="en-GB"/>
            </w:rPr>
          </w:pPr>
        </w:p>
      </w:tc>
    </w:tr>
  </w:tbl>
  <w:p w:rsidR="00D77DC2" w:rsidRDefault="00D77DC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04" w:type="pct"/>
      <w:tblInd w:w="-459" w:type="dxa"/>
      <w:tblLook w:val="04A0" w:firstRow="1" w:lastRow="0" w:firstColumn="1" w:lastColumn="0" w:noHBand="0" w:noVBand="1"/>
    </w:tblPr>
    <w:tblGrid>
      <w:gridCol w:w="10633"/>
      <w:gridCol w:w="222"/>
      <w:gridCol w:w="222"/>
    </w:tblGrid>
    <w:tr w:rsidR="00C33043" w:rsidRPr="00BF0BB7" w:rsidTr="00025FBE">
      <w:trPr>
        <w:trHeight w:val="112"/>
      </w:trPr>
      <w:tc>
        <w:tcPr>
          <w:tcW w:w="2031" w:type="pct"/>
          <w:shd w:val="clear" w:color="auto" w:fill="auto"/>
          <w:vAlign w:val="center"/>
        </w:tcPr>
        <w:tbl>
          <w:tblPr>
            <w:tblW w:w="10417" w:type="dxa"/>
            <w:tblLook w:val="04A0" w:firstRow="1" w:lastRow="0" w:firstColumn="1" w:lastColumn="0" w:noHBand="0" w:noVBand="1"/>
          </w:tblPr>
          <w:tblGrid>
            <w:gridCol w:w="5315"/>
            <w:gridCol w:w="3969"/>
            <w:gridCol w:w="1133"/>
          </w:tblGrid>
          <w:tr w:rsidR="00C33043" w:rsidRPr="00BF0BB7" w:rsidTr="00C33043">
            <w:trPr>
              <w:trHeight w:val="20"/>
            </w:trPr>
            <w:tc>
              <w:tcPr>
                <w:tcW w:w="2551" w:type="pct"/>
                <w:shd w:val="clear" w:color="auto" w:fill="auto"/>
                <w:vAlign w:val="center"/>
              </w:tcPr>
              <w:p w:rsidR="00C33043" w:rsidRDefault="00C33043" w:rsidP="00C33043">
                <w:pPr>
                  <w:tabs>
                    <w:tab w:val="center" w:pos="4536"/>
                    <w:tab w:val="right" w:pos="9072"/>
                  </w:tabs>
                  <w:spacing w:after="0"/>
                  <w:rPr>
                    <w:sz w:val="18"/>
                    <w:szCs w:val="16"/>
                    <w:lang w:eastAsia="en-GB"/>
                  </w:rPr>
                </w:pPr>
                <w:r w:rsidRPr="006820D6">
                  <w:rPr>
                    <w:sz w:val="18"/>
                    <w:szCs w:val="16"/>
                    <w:lang w:eastAsia="en-GB"/>
                  </w:rPr>
                  <w:t xml:space="preserve">İlk </w:t>
                </w:r>
                <w:proofErr w:type="spellStart"/>
                <w:r w:rsidRPr="006820D6">
                  <w:rPr>
                    <w:sz w:val="18"/>
                    <w:szCs w:val="16"/>
                    <w:lang w:eastAsia="en-GB"/>
                  </w:rPr>
                  <w:t>Yayın</w:t>
                </w:r>
                <w:proofErr w:type="spellEnd"/>
                <w:r w:rsidRPr="006820D6">
                  <w:rPr>
                    <w:sz w:val="18"/>
                    <w:szCs w:val="16"/>
                    <w:lang w:eastAsia="en-GB"/>
                  </w:rPr>
                  <w:t xml:space="preserve"> </w:t>
                </w:r>
                <w:proofErr w:type="spellStart"/>
                <w:r w:rsidRPr="006820D6">
                  <w:rPr>
                    <w:sz w:val="18"/>
                    <w:szCs w:val="16"/>
                    <w:lang w:eastAsia="en-GB"/>
                  </w:rPr>
                  <w:t>Tarihi</w:t>
                </w:r>
                <w:proofErr w:type="spellEnd"/>
                <w:r w:rsidRPr="006820D6">
                  <w:rPr>
                    <w:sz w:val="18"/>
                    <w:szCs w:val="16"/>
                    <w:lang w:eastAsia="en-GB"/>
                  </w:rPr>
                  <w:t xml:space="preserve">: </w:t>
                </w:r>
                <w:r w:rsidR="00BD0C8D">
                  <w:rPr>
                    <w:sz w:val="18"/>
                    <w:szCs w:val="16"/>
                    <w:lang w:eastAsia="en-GB"/>
                  </w:rPr>
                  <w:t>24.10.2025</w:t>
                </w:r>
                <w:r>
                  <w:rPr>
                    <w:sz w:val="18"/>
                    <w:szCs w:val="16"/>
                    <w:lang w:eastAsia="en-GB"/>
                  </w:rPr>
                  <w:t xml:space="preserve"> </w:t>
                </w:r>
              </w:p>
              <w:p w:rsidR="00C33043" w:rsidRPr="006820D6" w:rsidRDefault="00C33043" w:rsidP="00C33043">
                <w:pPr>
                  <w:tabs>
                    <w:tab w:val="center" w:pos="4536"/>
                    <w:tab w:val="right" w:pos="9072"/>
                  </w:tabs>
                  <w:spacing w:after="0"/>
                  <w:rPr>
                    <w:sz w:val="18"/>
                    <w:szCs w:val="16"/>
                    <w:lang w:eastAsia="en-GB"/>
                  </w:rPr>
                </w:pPr>
                <w:r w:rsidRPr="006820D6">
                  <w:rPr>
                    <w:sz w:val="18"/>
                    <w:szCs w:val="16"/>
                    <w:lang w:eastAsia="en-GB"/>
                  </w:rPr>
                  <w:t xml:space="preserve">Web </w:t>
                </w:r>
                <w:proofErr w:type="spellStart"/>
                <w:r w:rsidRPr="006820D6">
                  <w:rPr>
                    <w:sz w:val="18"/>
                    <w:szCs w:val="16"/>
                    <w:lang w:eastAsia="en-GB"/>
                  </w:rPr>
                  <w:t>sitemizde</w:t>
                </w:r>
                <w:proofErr w:type="spellEnd"/>
                <w:r w:rsidRPr="006820D6">
                  <w:rPr>
                    <w:sz w:val="18"/>
                    <w:szCs w:val="16"/>
                    <w:lang w:eastAsia="en-GB"/>
                  </w:rPr>
                  <w:t xml:space="preserve"> </w:t>
                </w:r>
                <w:proofErr w:type="spellStart"/>
                <w:r w:rsidRPr="006820D6">
                  <w:rPr>
                    <w:sz w:val="18"/>
                    <w:szCs w:val="16"/>
                    <w:lang w:eastAsia="en-GB"/>
                  </w:rPr>
                  <w:t>yayınlanan</w:t>
                </w:r>
                <w:proofErr w:type="spellEnd"/>
                <w:r w:rsidRPr="006820D6">
                  <w:rPr>
                    <w:sz w:val="18"/>
                    <w:szCs w:val="16"/>
                    <w:lang w:eastAsia="en-GB"/>
                  </w:rPr>
                  <w:t xml:space="preserve"> son </w:t>
                </w:r>
                <w:proofErr w:type="spellStart"/>
                <w:r w:rsidRPr="006820D6">
                  <w:rPr>
                    <w:sz w:val="18"/>
                    <w:szCs w:val="16"/>
                    <w:lang w:eastAsia="en-GB"/>
                  </w:rPr>
                  <w:t>versiyonu</w:t>
                </w:r>
                <w:proofErr w:type="spellEnd"/>
                <w:r w:rsidRPr="006820D6">
                  <w:rPr>
                    <w:sz w:val="18"/>
                    <w:szCs w:val="16"/>
                    <w:lang w:eastAsia="en-GB"/>
                  </w:rPr>
                  <w:t xml:space="preserve"> </w:t>
                </w:r>
                <w:proofErr w:type="spellStart"/>
                <w:r w:rsidRPr="006820D6">
                  <w:rPr>
                    <w:sz w:val="18"/>
                    <w:szCs w:val="16"/>
                    <w:lang w:eastAsia="en-GB"/>
                  </w:rPr>
                  <w:t>kontrollü</w:t>
                </w:r>
                <w:proofErr w:type="spellEnd"/>
                <w:r w:rsidRPr="006820D6">
                  <w:rPr>
                    <w:sz w:val="18"/>
                    <w:szCs w:val="16"/>
                    <w:lang w:eastAsia="en-GB"/>
                  </w:rPr>
                  <w:t xml:space="preserve"> </w:t>
                </w:r>
                <w:proofErr w:type="spellStart"/>
                <w:r w:rsidRPr="006820D6">
                  <w:rPr>
                    <w:sz w:val="18"/>
                    <w:szCs w:val="16"/>
                    <w:lang w:eastAsia="en-GB"/>
                  </w:rPr>
                  <w:t>dokümandır</w:t>
                </w:r>
                <w:proofErr w:type="spellEnd"/>
              </w:p>
            </w:tc>
            <w:tc>
              <w:tcPr>
                <w:tcW w:w="1905" w:type="pct"/>
                <w:shd w:val="clear" w:color="auto" w:fill="auto"/>
                <w:vAlign w:val="center"/>
              </w:tcPr>
              <w:p w:rsidR="00C33043" w:rsidRPr="006820D6" w:rsidRDefault="00C33043" w:rsidP="00C33043">
                <w:pPr>
                  <w:tabs>
                    <w:tab w:val="center" w:pos="4536"/>
                    <w:tab w:val="right" w:pos="9072"/>
                  </w:tabs>
                  <w:spacing w:after="0"/>
                  <w:rPr>
                    <w:sz w:val="18"/>
                    <w:szCs w:val="16"/>
                    <w:lang w:eastAsia="en-GB"/>
                  </w:rPr>
                </w:pPr>
                <w:proofErr w:type="spellStart"/>
                <w:r w:rsidRPr="006820D6">
                  <w:rPr>
                    <w:sz w:val="18"/>
                    <w:szCs w:val="16"/>
                    <w:lang w:eastAsia="en-GB"/>
                  </w:rPr>
                  <w:t>Revizyon</w:t>
                </w:r>
                <w:proofErr w:type="spellEnd"/>
                <w:r w:rsidRPr="006820D6">
                  <w:rPr>
                    <w:sz w:val="18"/>
                    <w:szCs w:val="16"/>
                    <w:lang w:eastAsia="en-GB"/>
                  </w:rPr>
                  <w:t xml:space="preserve"> No/Tarih:0</w:t>
                </w:r>
              </w:p>
            </w:tc>
            <w:tc>
              <w:tcPr>
                <w:tcW w:w="544" w:type="pct"/>
                <w:shd w:val="clear" w:color="auto" w:fill="auto"/>
                <w:vAlign w:val="center"/>
              </w:tcPr>
              <w:p w:rsidR="00C33043" w:rsidRPr="006820D6" w:rsidRDefault="00C33043" w:rsidP="00C33043">
                <w:pPr>
                  <w:tabs>
                    <w:tab w:val="center" w:pos="4536"/>
                    <w:tab w:val="right" w:pos="9072"/>
                  </w:tabs>
                  <w:spacing w:after="0"/>
                  <w:jc w:val="right"/>
                  <w:rPr>
                    <w:sz w:val="18"/>
                    <w:szCs w:val="16"/>
                    <w:lang w:eastAsia="en-GB"/>
                  </w:rPr>
                </w:pPr>
                <w:proofErr w:type="spellStart"/>
                <w:r w:rsidRPr="006820D6">
                  <w:rPr>
                    <w:sz w:val="18"/>
                    <w:szCs w:val="16"/>
                    <w:lang w:eastAsia="en-GB"/>
                  </w:rPr>
                  <w:t>Sayfa</w:t>
                </w:r>
                <w:proofErr w:type="spellEnd"/>
                <w:r w:rsidRPr="006820D6">
                  <w:rPr>
                    <w:sz w:val="18"/>
                    <w:szCs w:val="16"/>
                    <w:lang w:eastAsia="en-GB"/>
                  </w:rPr>
                  <w:t xml:space="preserve"> </w:t>
                </w:r>
                <w:r w:rsidRPr="006820D6">
                  <w:rPr>
                    <w:bCs/>
                    <w:sz w:val="18"/>
                    <w:szCs w:val="16"/>
                    <w:lang w:eastAsia="en-GB"/>
                  </w:rPr>
                  <w:fldChar w:fldCharType="begin"/>
                </w:r>
                <w:r w:rsidRPr="006820D6">
                  <w:rPr>
                    <w:bCs/>
                    <w:sz w:val="18"/>
                    <w:szCs w:val="16"/>
                    <w:lang w:eastAsia="en-GB"/>
                  </w:rPr>
                  <w:instrText>PAGE  \* Arabic  \* MERGEFORMAT</w:instrText>
                </w:r>
                <w:r w:rsidRPr="006820D6">
                  <w:rPr>
                    <w:bCs/>
                    <w:sz w:val="18"/>
                    <w:szCs w:val="16"/>
                    <w:lang w:eastAsia="en-GB"/>
                  </w:rPr>
                  <w:fldChar w:fldCharType="separate"/>
                </w:r>
                <w:r w:rsidR="00BD0C8D">
                  <w:rPr>
                    <w:bCs/>
                    <w:noProof/>
                    <w:sz w:val="18"/>
                    <w:szCs w:val="16"/>
                    <w:lang w:eastAsia="en-GB"/>
                  </w:rPr>
                  <w:t>2</w:t>
                </w:r>
                <w:r w:rsidRPr="006820D6">
                  <w:rPr>
                    <w:bCs/>
                    <w:sz w:val="18"/>
                    <w:szCs w:val="16"/>
                    <w:lang w:eastAsia="en-GB"/>
                  </w:rPr>
                  <w:fldChar w:fldCharType="end"/>
                </w:r>
                <w:r w:rsidRPr="006820D6">
                  <w:rPr>
                    <w:sz w:val="18"/>
                    <w:szCs w:val="16"/>
                    <w:lang w:eastAsia="en-GB"/>
                  </w:rPr>
                  <w:t xml:space="preserve"> / </w:t>
                </w:r>
                <w:r w:rsidRPr="006820D6">
                  <w:rPr>
                    <w:bCs/>
                    <w:sz w:val="18"/>
                    <w:szCs w:val="16"/>
                    <w:lang w:eastAsia="en-GB"/>
                  </w:rPr>
                  <w:fldChar w:fldCharType="begin"/>
                </w:r>
                <w:r w:rsidRPr="006820D6">
                  <w:rPr>
                    <w:bCs/>
                    <w:sz w:val="18"/>
                    <w:szCs w:val="16"/>
                    <w:lang w:eastAsia="en-GB"/>
                  </w:rPr>
                  <w:instrText>NUMPAGES  \* Arabic  \* MERGEFORMAT</w:instrText>
                </w:r>
                <w:r w:rsidRPr="006820D6">
                  <w:rPr>
                    <w:bCs/>
                    <w:sz w:val="18"/>
                    <w:szCs w:val="16"/>
                    <w:lang w:eastAsia="en-GB"/>
                  </w:rPr>
                  <w:fldChar w:fldCharType="separate"/>
                </w:r>
                <w:r w:rsidR="00BD0C8D">
                  <w:rPr>
                    <w:bCs/>
                    <w:noProof/>
                    <w:sz w:val="18"/>
                    <w:szCs w:val="16"/>
                    <w:lang w:eastAsia="en-GB"/>
                  </w:rPr>
                  <w:t>2</w:t>
                </w:r>
                <w:r w:rsidRPr="006820D6">
                  <w:rPr>
                    <w:bCs/>
                    <w:sz w:val="18"/>
                    <w:szCs w:val="16"/>
                    <w:lang w:eastAsia="en-GB"/>
                  </w:rPr>
                  <w:fldChar w:fldCharType="end"/>
                </w:r>
              </w:p>
            </w:tc>
          </w:tr>
        </w:tbl>
        <w:p w:rsidR="00C33043" w:rsidRPr="006820D6" w:rsidRDefault="00C33043" w:rsidP="00D77DC2">
          <w:pPr>
            <w:tabs>
              <w:tab w:val="center" w:pos="4536"/>
              <w:tab w:val="right" w:pos="9072"/>
            </w:tabs>
            <w:rPr>
              <w:sz w:val="18"/>
              <w:szCs w:val="16"/>
              <w:lang w:eastAsia="en-GB"/>
            </w:rPr>
          </w:pPr>
        </w:p>
      </w:tc>
      <w:tc>
        <w:tcPr>
          <w:tcW w:w="1360" w:type="pct"/>
          <w:shd w:val="clear" w:color="auto" w:fill="auto"/>
          <w:vAlign w:val="center"/>
        </w:tcPr>
        <w:p w:rsidR="00C33043" w:rsidRPr="006820D6" w:rsidRDefault="00C33043" w:rsidP="00D77DC2">
          <w:pPr>
            <w:tabs>
              <w:tab w:val="center" w:pos="4536"/>
              <w:tab w:val="right" w:pos="9072"/>
            </w:tabs>
            <w:rPr>
              <w:sz w:val="18"/>
              <w:szCs w:val="16"/>
              <w:lang w:eastAsia="en-GB"/>
            </w:rPr>
          </w:pPr>
        </w:p>
      </w:tc>
      <w:tc>
        <w:tcPr>
          <w:tcW w:w="1608" w:type="pct"/>
          <w:shd w:val="clear" w:color="auto" w:fill="auto"/>
          <w:vAlign w:val="center"/>
        </w:tcPr>
        <w:p w:rsidR="00C33043" w:rsidRPr="006820D6" w:rsidRDefault="00C33043" w:rsidP="00C33043">
          <w:pPr>
            <w:tabs>
              <w:tab w:val="center" w:pos="4536"/>
              <w:tab w:val="right" w:pos="9072"/>
            </w:tabs>
            <w:rPr>
              <w:sz w:val="18"/>
              <w:szCs w:val="16"/>
              <w:lang w:eastAsia="en-GB"/>
            </w:rPr>
          </w:pPr>
        </w:p>
      </w:tc>
    </w:tr>
  </w:tbl>
  <w:p w:rsidR="00C33043" w:rsidRDefault="00C330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AB5" w:rsidRDefault="00B57AB5" w:rsidP="00E40FBA">
      <w:pPr>
        <w:spacing w:after="0" w:line="240" w:lineRule="auto"/>
      </w:pPr>
      <w:r>
        <w:separator/>
      </w:r>
    </w:p>
  </w:footnote>
  <w:footnote w:type="continuationSeparator" w:id="0">
    <w:p w:rsidR="00B57AB5" w:rsidRDefault="00B57AB5" w:rsidP="00E40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text" w:horzAnchor="margin" w:tblpY="370"/>
      <w:tblW w:w="0" w:type="auto"/>
      <w:tblBorders>
        <w:insideV w:val="none" w:sz="0" w:space="0" w:color="auto"/>
      </w:tblBorders>
      <w:tblLook w:val="04A0" w:firstRow="1" w:lastRow="0" w:firstColumn="1" w:lastColumn="0" w:noHBand="0" w:noVBand="1"/>
    </w:tblPr>
    <w:tblGrid>
      <w:gridCol w:w="1516"/>
      <w:gridCol w:w="6593"/>
      <w:gridCol w:w="1961"/>
    </w:tblGrid>
    <w:tr w:rsidR="00E40FBA" w:rsidTr="007B54CE">
      <w:trPr>
        <w:trHeight w:val="1124"/>
      </w:trPr>
      <w:tc>
        <w:tcPr>
          <w:tcW w:w="1526" w:type="dxa"/>
        </w:tcPr>
        <w:p w:rsidR="00E40FBA" w:rsidRDefault="00E40FBA" w:rsidP="00E40FBA">
          <w:pPr>
            <w:spacing w:before="120" w:after="120" w:line="60" w:lineRule="atLeast"/>
            <w:rPr>
              <w:rFonts w:ascii="Arial" w:hAnsi="Arial" w:cs="Arial"/>
              <w:b/>
              <w:noProof/>
              <w:sz w:val="96"/>
              <w:szCs w:val="56"/>
            </w:rPr>
          </w:pPr>
          <w:r>
            <w:rPr>
              <w:rFonts w:ascii="Arial" w:hAnsi="Arial" w:cs="Arial"/>
              <w:b/>
              <w:noProof/>
              <w:sz w:val="96"/>
              <w:szCs w:val="56"/>
              <w:lang w:val="tr-TR" w:eastAsia="tr-TR"/>
            </w:rPr>
            <w:drawing>
              <wp:inline distT="0" distB="0" distL="0" distR="0" wp14:anchorId="19CB9BBD" wp14:editId="332273B5">
                <wp:extent cx="590810" cy="581025"/>
                <wp:effectExtent l="0" t="0" r="0" b="0"/>
                <wp:docPr id="3" name="Resim 3" descr="U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U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8382" cy="5884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91" w:type="dxa"/>
          <w:vAlign w:val="center"/>
        </w:tcPr>
        <w:p w:rsidR="00E40FBA" w:rsidRPr="007B54CE" w:rsidRDefault="00E40FBA" w:rsidP="00E40FBA">
          <w:pPr>
            <w:tabs>
              <w:tab w:val="left" w:pos="930"/>
              <w:tab w:val="left" w:pos="3780"/>
              <w:tab w:val="center" w:pos="5173"/>
            </w:tabs>
            <w:spacing w:before="120" w:after="120" w:line="60" w:lineRule="atLeast"/>
            <w:jc w:val="center"/>
            <w:rPr>
              <w:rFonts w:ascii="Times New Roman" w:hAnsi="Times New Roman" w:cs="Times New Roman"/>
              <w:b/>
              <w:sz w:val="28"/>
              <w:szCs w:val="32"/>
            </w:rPr>
          </w:pPr>
          <w:r w:rsidRPr="007B54CE">
            <w:rPr>
              <w:rFonts w:ascii="Times New Roman" w:hAnsi="Times New Roman" w:cs="Times New Roman"/>
              <w:b/>
              <w:sz w:val="28"/>
              <w:szCs w:val="32"/>
            </w:rPr>
            <w:t>BURSA ULUDAĞ ÜNİVERSİTESİ</w:t>
          </w:r>
        </w:p>
        <w:p w:rsidR="00E40FBA" w:rsidRPr="007B54CE" w:rsidRDefault="00D77DC2" w:rsidP="00E40FBA">
          <w:pPr>
            <w:spacing w:before="120" w:after="120" w:line="60" w:lineRule="atLeast"/>
            <w:jc w:val="center"/>
            <w:rPr>
              <w:rFonts w:ascii="Times New Roman" w:hAnsi="Times New Roman" w:cs="Times New Roman"/>
              <w:b/>
              <w:sz w:val="52"/>
              <w:szCs w:val="52"/>
            </w:rPr>
          </w:pPr>
          <w:r>
            <w:rPr>
              <w:rFonts w:ascii="Times New Roman" w:hAnsi="Times New Roman" w:cs="Times New Roman"/>
              <w:b/>
              <w:sz w:val="28"/>
              <w:szCs w:val="32"/>
            </w:rPr>
            <w:t xml:space="preserve">İSG </w:t>
          </w:r>
          <w:r w:rsidR="00E40FBA" w:rsidRPr="007B54CE">
            <w:rPr>
              <w:rFonts w:ascii="Times New Roman" w:hAnsi="Times New Roman" w:cs="Times New Roman"/>
              <w:b/>
              <w:sz w:val="28"/>
              <w:szCs w:val="32"/>
            </w:rPr>
            <w:t>ÖN</w:t>
          </w:r>
          <w:r w:rsidR="00C33043">
            <w:rPr>
              <w:rFonts w:ascii="Times New Roman" w:hAnsi="Times New Roman" w:cs="Times New Roman"/>
              <w:b/>
              <w:sz w:val="28"/>
              <w:szCs w:val="32"/>
            </w:rPr>
            <w:t xml:space="preserve"> RİSK</w:t>
          </w:r>
          <w:r w:rsidR="00E40FBA" w:rsidRPr="007B54CE">
            <w:rPr>
              <w:rFonts w:ascii="Times New Roman" w:hAnsi="Times New Roman" w:cs="Times New Roman"/>
              <w:b/>
              <w:sz w:val="28"/>
              <w:szCs w:val="32"/>
            </w:rPr>
            <w:t xml:space="preserve"> DEĞERLENDİRME</w:t>
          </w:r>
          <w:r w:rsidR="00C33043">
            <w:rPr>
              <w:rFonts w:ascii="Times New Roman" w:hAnsi="Times New Roman" w:cs="Times New Roman"/>
              <w:b/>
              <w:sz w:val="28"/>
              <w:szCs w:val="32"/>
            </w:rPr>
            <w:t>Sİ</w:t>
          </w:r>
          <w:r w:rsidR="00E40FBA" w:rsidRPr="007B54CE">
            <w:rPr>
              <w:rFonts w:ascii="Times New Roman" w:hAnsi="Times New Roman" w:cs="Times New Roman"/>
              <w:b/>
              <w:sz w:val="28"/>
              <w:szCs w:val="32"/>
            </w:rPr>
            <w:t xml:space="preserve"> RAPORU</w:t>
          </w:r>
        </w:p>
      </w:tc>
      <w:tc>
        <w:tcPr>
          <w:tcW w:w="1978" w:type="dxa"/>
          <w:vAlign w:val="center"/>
        </w:tcPr>
        <w:p w:rsidR="00E40FBA" w:rsidRPr="007B54CE" w:rsidRDefault="00BD0C8D" w:rsidP="00E40FBA">
          <w:pPr>
            <w:spacing w:before="120" w:after="120" w:line="60" w:lineRule="atLeast"/>
            <w:rPr>
              <w:rFonts w:ascii="Times New Roman" w:hAnsi="Times New Roman" w:cs="Times New Roman"/>
              <w:b/>
              <w:noProof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noProof/>
              <w:sz w:val="28"/>
              <w:szCs w:val="28"/>
            </w:rPr>
            <w:t>FR 3.10.3_34</w:t>
          </w:r>
        </w:p>
      </w:tc>
    </w:tr>
  </w:tbl>
  <w:p w:rsidR="00E40FBA" w:rsidRDefault="00E40FB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312DCC"/>
    <w:multiLevelType w:val="multilevel"/>
    <w:tmpl w:val="88EAF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344DE4"/>
    <w:multiLevelType w:val="multilevel"/>
    <w:tmpl w:val="DD22E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95472"/>
    <w:rsid w:val="0015074B"/>
    <w:rsid w:val="0029639D"/>
    <w:rsid w:val="002D5BFA"/>
    <w:rsid w:val="00326F90"/>
    <w:rsid w:val="003C7CDF"/>
    <w:rsid w:val="004D10DA"/>
    <w:rsid w:val="004E7377"/>
    <w:rsid w:val="005261D1"/>
    <w:rsid w:val="00601FE0"/>
    <w:rsid w:val="00652CFB"/>
    <w:rsid w:val="00673248"/>
    <w:rsid w:val="00710E7B"/>
    <w:rsid w:val="00717CB2"/>
    <w:rsid w:val="007B54CE"/>
    <w:rsid w:val="008C30AE"/>
    <w:rsid w:val="00A131F9"/>
    <w:rsid w:val="00A451BF"/>
    <w:rsid w:val="00AA1D8D"/>
    <w:rsid w:val="00AD0786"/>
    <w:rsid w:val="00AE19F7"/>
    <w:rsid w:val="00B47730"/>
    <w:rsid w:val="00B57AB5"/>
    <w:rsid w:val="00B77B2E"/>
    <w:rsid w:val="00B871C8"/>
    <w:rsid w:val="00BD0C8D"/>
    <w:rsid w:val="00C33043"/>
    <w:rsid w:val="00CB0664"/>
    <w:rsid w:val="00D77DC2"/>
    <w:rsid w:val="00DB4EE0"/>
    <w:rsid w:val="00DE72EB"/>
    <w:rsid w:val="00E167E4"/>
    <w:rsid w:val="00E40FBA"/>
    <w:rsid w:val="00E4405E"/>
    <w:rsid w:val="00EA2AA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7373C2"/>
  <w14:defaultImageDpi w14:val="300"/>
  <w15:docId w15:val="{F4F79C70-50B7-405F-A6DD-E9E850A5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40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16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67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43AFCF-347D-45C7-9EF0-01608FB06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YÖNSİS</cp:lastModifiedBy>
  <cp:revision>3</cp:revision>
  <cp:lastPrinted>2025-08-18T06:43:00Z</cp:lastPrinted>
  <dcterms:created xsi:type="dcterms:W3CDTF">2025-10-23T10:57:00Z</dcterms:created>
  <dcterms:modified xsi:type="dcterms:W3CDTF">2025-10-24T11:57:00Z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416ed07f-ff38-49e7-a6ae-4624220b45d1</vt:lpwstr>
  </property>
</Properties>
</file>